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二十世纪九十年代小说的婚恋书写  性别视角下的考察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二十世纪九十年代小说的婚恋书写  性别视角下的考察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本书出售、求购地址：https://www.jiaokey.com/book/detail/13091141.html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关键词搜索：https://www.jiaokey.com/tag/二十世纪九十年代小说的婚恋书写  性别视角下的考察.html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