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再悲伤也抵不过时光老</w:t>
      </w:r>
    </w:p>
    <w:p>
      <w:r>
        <w:rPr>
          <w:rFonts w:ascii="宋体" w:hAnsi="宋体" w:eastAsia="宋体"/>
          <w:sz w:val="24"/>
        </w:rPr>
        <w:t>龙筱雨编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911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再悲伤也抵不过时光老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龙筱雨编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昆明:云南人民出版社,2012.10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本书出售、求购地址：https://www.jiaokey.com/book/detail/13091138.html</w:t>
      </w:r>
    </w:p>
    <w:p>
      <w:r>
        <w:t>更多相关图书推荐：https://www.jiaokey.com</w:t>
      </w:r>
    </w:p>
    <w:p>
      <w:r>
        <w:t>龙筱雨编 其他作品：https://www.jiaokey.com/tag/龙筱雨编.html</w:t>
      </w:r>
    </w:p>
    <w:p>
      <w:r>
        <w:t>昆明:云南人民出版社,2012.10 出版图书：https://www.jiaokey.com/tag/昆明:云南人民出版社,2012.10.html</w:t>
      </w:r>
    </w:p>
    <w:p>
      <w:r>
        <w:t>关键词搜索：https://www.jiaokey.com/tag/言情小说-中国-当代.html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