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  做内心强大的自己大全集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  做内心强大的自己大全集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本书出售、求购地址：https://www.jiaokey.com/book/detail/13091132.html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关键词搜索：https://www.jiaokey.com/tag/修心  做内心强大的自己大全集.html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