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我遇见了怎样的男子</w:t>
      </w:r>
    </w:p>
    <w:p>
      <w:r>
        <w:rPr>
          <w:rFonts w:ascii="宋体" w:hAnsi="宋体" w:eastAsia="宋体"/>
          <w:sz w:val="24"/>
        </w:rPr>
        <w:t>洛克晓能著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我遇见了怎样的男子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洛克晓能著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本书出售、求购地址：https://www.jiaokey.com/book/detail/13091128.html</w:t>
      </w:r>
    </w:p>
    <w:p>
      <w:r>
        <w:t>更多相关图书推荐：https://www.jiaokey.com</w:t>
      </w:r>
    </w:p>
    <w:p>
      <w:r>
        <w:t>洛克晓能著 其他作品：https://www.jiaokey.com/tag/洛克晓能著.html</w:t>
      </w:r>
    </w:p>
    <w:p>
      <w:r>
        <w:t>北京:九州出版社,2012.08 出版图书：https://www.jiaokey.com/tag/北京:九州出版社,2012.08.html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