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书名：CIA超级攻心术  美国中央情报局特工掌握人心的超强技巧</w:t>
      </w:r>
    </w:p>
    <w:p>
      <w:r>
        <w:t>作者：何跃青，蔡永贤编著</w:t>
      </w:r>
    </w:p>
    <w:p>
      <w:r>
        <w:t>出版社：北京：中央编译出版社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CIA超级攻心术  美国中央情报局特工掌握人心的超强技巧 评论地址：https://www.jiaokey.com/book/detail/13091127.html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