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书名：妈妈的早餐书  15分钟可爱早套餐</w:t>
      </w:r>
    </w:p>
    <w:p>
      <w:r>
        <w:t>作者：天堂鸟儿著</w:t>
      </w:r>
    </w:p>
    <w:p>
      <w:r>
        <w:t>出版社：武汉：湖北科学技术出版社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妈妈的早餐书  15分钟可爱早套餐 评论地址：https://www.jiaokey.com/book/detail/13091122.html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