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书名：农村基本公共服务制度创新  基于均等化目标下的研究</w:t>
      </w:r>
    </w:p>
    <w:p>
      <w:r>
        <w:t>作者：吕新发著</w:t>
      </w:r>
    </w:p>
    <w:p>
      <w:r>
        <w:t>出版社：北京:光明日报出版社,2012.09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农村基本公共服务制度创新  基于均等化目标下的研究 评论地址：https://www.jiaokey.com/book/detail/13091104.html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