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书名：缺失的哲学课  那些容易被人忽略的常识</w:t>
      </w:r>
    </w:p>
    <w:p>
      <w:r>
        <w:t>作者：胡卫红编</w:t>
      </w:r>
    </w:p>
    <w:p>
      <w:r>
        <w:t>出版社：苏州:古吴轩出版社,2012.10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缺失的哲学课  那些容易被人忽略的常识 评论地址：https://www.jiaokey.com/book/detail/13091085.html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