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首师经典·阅读青少年经典阅读书系  古文观止  一部形象的中国历代散文大观</w:t>
      </w:r>
    </w:p>
    <w:p>
      <w:r>
        <w:rPr>
          <w:rFonts w:ascii="宋体" w:hAnsi="宋体" w:eastAsia="宋体"/>
          <w:sz w:val="24"/>
        </w:rPr>
        <w:t>（清）吴楚才，（清）吴调侯选编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首师经典·阅读青少年经典阅读书系  古文观止  一部形象的中国历代散文大观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（清）吴楚才，（清）吴调侯选编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本书出售、求购地址：https://www.jiaokey.com/book/detail/13091083.html</w:t>
      </w:r>
    </w:p>
    <w:p>
      <w:r>
        <w:t>更多相关图书推荐：https://www.jiaokey.com</w:t>
      </w:r>
    </w:p>
    <w:p>
      <w:r>
        <w:t>（清）吴楚才，（清）吴调侯选编 其他作品：https://www.jiaokey.com/tag/（清）吴楚才，（清）吴调侯选编.html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关键词搜索：https://www.jiaokey.com/tag/首师经典·阅读青少年经典阅读书系  古文观止  一部形象的中国历代散文大观.html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