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虫图腾  3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虫图腾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本书出售、求购地址：https://www.jiaokey.com/book/detail/13091081.html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关键词搜索：https://www.jiaokey.com/tag/虫图腾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