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  山登绝顶我为峰</w:t>
      </w:r>
    </w:p>
    <w:p>
      <w:r>
        <w:t>作者：郭凯旋编著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总页数：242</w:t>
      </w:r>
    </w:p>
    <w:p>
      <w:r>
        <w:t>更多请访问教客网: www.jiaokey.com</w:t>
      </w:r>
    </w:p>
    <w:p>
      <w:r>
        <w:t>大气  山登绝顶我为峰 评论地址：https://www.jiaokey.com/book/detail/13091069.html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