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法医告诉你维权与鉴定实用指南</w:t>
      </w:r>
    </w:p>
    <w:p>
      <w:r>
        <w:rPr>
          <w:rFonts w:ascii="宋体" w:hAnsi="宋体" w:eastAsia="宋体"/>
          <w:sz w:val="24"/>
        </w:rPr>
        <w:t>邓建强，甘建一，朱金生编著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法医告诉你维权与鉴定实用指南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邓建强，甘建一，朱金生编著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本书出售、求购地址：https://www.jiaokey.com/book/detail/13091057.html</w:t>
      </w:r>
    </w:p>
    <w:p>
      <w:r>
        <w:t>更多相关图书推荐：https://www.jiaokey.com</w:t>
      </w:r>
    </w:p>
    <w:p>
      <w:r>
        <w:t>邓建强，甘建一，朱金生编著 其他作品：https://www.jiaokey.com/tag/邓建强，甘建一，朱金生编著.html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关键词搜索：https://www.jiaokey.com/tag/法医告诉你维权与鉴定实用指南.html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