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书名：宁波帮与宁波大学</w:t>
      </w:r>
    </w:p>
    <w:p>
      <w:r>
        <w:t>作者：贺建时，曹屯裕主编</w:t>
      </w:r>
    </w:p>
    <w:p>
      <w:r>
        <w:t>出版社：宁波：宁波出版社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宁波帮与宁波大学 评论地址：https://www.jiaokey.com/book/detail/13091039.html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