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书名：哈佛逆商课  最有效的高AQ养成法则</w:t>
      </w:r>
    </w:p>
    <w:p>
      <w:r>
        <w:t>作者：张笑恒著</w:t>
      </w:r>
    </w:p>
    <w:p>
      <w:r>
        <w:t>出版社：武汉:武汉出版社,2012.09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哈佛逆商课  最有效的高AQ养成法则 评论地址：https://www.jiaokey.com/book/detail/13091036.html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