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书名：仓央嘉措诗说  一只为情飞翔的白鹤</w:t>
      </w:r>
    </w:p>
    <w:p>
      <w:r>
        <w:t>作者：雷十一编</w:t>
      </w:r>
    </w:p>
    <w:p>
      <w:r>
        <w:t>出版社：北京:西苑出版社,2011.10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仓央嘉措诗说  一只为情飞翔的白鹤 评论地址：https://www.jiaokey.com/book/detail/13090976.html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