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书名：大中国志</w:t>
      </w:r>
    </w:p>
    <w:p>
      <w:r>
        <w:t>作者：（&lt;font color=Red&gt;葡&lt;/font&gt;）曾德昭著；何高济译</w:t>
      </w:r>
    </w:p>
    <w:p>
      <w:r>
        <w:t>出版社：北京:商务印书馆,2012.07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大中国志 评论地址：https://www.jiaokey.com/book/detail/13090967.html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