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书名：用最好的状态去工作</w:t>
      </w:r>
    </w:p>
    <w:p>
      <w:r>
        <w:t>作者：张科编著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用最好的状态去工作 评论地址：https://www.jiaokey.com/book/detail/13090950.html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