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人的需要与转型时期的公共政策行为研究</w:t>
      </w:r>
    </w:p>
    <w:p>
      <w:r>
        <w:rPr>
          <w:rFonts w:ascii="宋体" w:hAnsi="宋体" w:eastAsia="宋体"/>
          <w:sz w:val="24"/>
        </w:rPr>
        <w:t>张晓峰著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人的需要与转型时期的公共政策行为研究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本书出售、求购地址：https://www.jiaokey.com/book/detail/13090948.html</w:t>
      </w:r>
    </w:p>
    <w:p>
      <w:r>
        <w:t>更多相关图书推荐：https://www.jiaokey.com</w:t>
      </w:r>
    </w:p>
    <w:p>
      <w:r>
        <w:t>张晓峰著 其他作品：https://www.jiaokey.com/tag/张晓峰著.html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关键词搜索：https://www.jiaokey.com/tag/人的需要与转型时期的公共政策行为研究.html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