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书名：党员干部不可不读的官德修为箴言</w:t>
      </w:r>
    </w:p>
    <w:p>
      <w:r>
        <w:t>作者：于憬之编</w:t>
      </w:r>
    </w:p>
    <w:p>
      <w:r>
        <w:t>出版社：北京:国家行政学院出版社,2012.03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党员干部不可不读的官德修为箴言 评论地址：https://www.jiaokey.com/book/detail/13090939.html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