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松花江上大型系列文学丛书  新一区里的生旦净末丑</w:t>
      </w:r>
    </w:p>
    <w:p>
      <w:r>
        <w:rPr>
          <w:rFonts w:ascii="宋体" w:hAnsi="宋体" w:eastAsia="宋体"/>
          <w:sz w:val="24"/>
        </w:rPr>
        <w:t>徐凤宁著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0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松花江上大型系列文学丛书  新一区里的生旦净末丑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本书出售、求购地址：https://www.jiaokey.com/book/detail/13090930.html</w:t>
      </w:r>
    </w:p>
    <w:p>
      <w:r>
        <w:t>更多相关图书推荐：https://www.jiaokey.com</w:t>
      </w:r>
    </w:p>
    <w:p>
      <w:r>
        <w:t>徐凤宁著 其他作品：https://www.jiaokey.com/tag/徐凤宁著.html</w:t>
      </w:r>
    </w:p>
    <w:p>
      <w:r>
        <w:t>北京:中国青年出版社,2012.07 出版图书：https://www.jiaokey.com/tag/北京:中国青年出版社,2012.07.html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