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书名：崎岖的高原  两性的自然属性与社会延伸</w:t>
      </w:r>
    </w:p>
    <w:p>
      <w:r>
        <w:t>作者：李劼编</w:t>
      </w:r>
    </w:p>
    <w:p>
      <w:r>
        <w:t>出版社：北京:中央民族大学出版社,2012.08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崎岖的高原  两性的自然属性与社会延伸 评论地址：https://www.jiaokey.com/book/detail/13090926.html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