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书名：大学英语四级考试词典</w:t>
      </w:r>
    </w:p>
    <w:p>
      <w:r>
        <w:t>作者：钟乐平，艾湘华主编；胡彦，燕静君副主编；李思，李海菁，张欣露等编</w:t>
      </w:r>
    </w:p>
    <w:p>
      <w:r>
        <w:t>出版社：上海：上海辞书出版社</w:t>
      </w:r>
    </w:p>
    <w:p>
      <w:r>
        <w:t>出版日期：2012</w:t>
      </w:r>
    </w:p>
    <w:p>
      <w:r>
        <w:t>总页数：505</w:t>
      </w:r>
    </w:p>
    <w:p>
      <w:r>
        <w:t>更多请访问教客网: www.jiaokey.com</w:t>
      </w:r>
    </w:p>
    <w:p>
      <w:r>
        <w:t>大学英语四级考试词典 评论地址：https://www.jiaokey.com/book/detail/13090921.html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