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仡佬族地区民间游戏荟萃</w:t>
      </w:r>
    </w:p>
    <w:p>
      <w:r>
        <w:rPr>
          <w:rFonts w:ascii="宋体" w:hAnsi="宋体" w:eastAsia="宋体"/>
          <w:sz w:val="24"/>
        </w:rPr>
        <w:t>申健强，王文乔，申利丽著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仡佬族地区民间游戏荟萃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申健强，王文乔，申利丽著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本书出售、求购地址：https://www.jiaokey.com/book/detail/13090915.html</w:t>
      </w:r>
    </w:p>
    <w:p>
      <w:r>
        <w:t>更多相关图书推荐：https://www.jiaokey.com</w:t>
      </w:r>
    </w:p>
    <w:p>
      <w:r>
        <w:t>申健强，王文乔，申利丽著 其他作品：https://www.jiaokey.com/tag/申健强，王文乔，申利丽著.html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关键词搜索：https://www.jiaokey.com/tag/仡佬族地区民间游戏荟萃.html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