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忠义保证前途  向关羽学习跟什么样的领导干  下</w:t>
      </w:r>
    </w:p>
    <w:p>
      <w:r>
        <w:rPr>
          <w:rFonts w:ascii="宋体" w:hAnsi="宋体" w:eastAsia="宋体"/>
          <w:sz w:val="24"/>
        </w:rPr>
        <w:t>陈禹安，苏凝著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忠义保证前途  向关羽学习跟什么样的领导干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陈禹安，苏凝著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本书出售、求购地址：https://www.jiaokey.com/book/detail/13090910.html</w:t>
      </w:r>
    </w:p>
    <w:p>
      <w:r>
        <w:t>更多相关图书推荐：https://www.jiaokey.com</w:t>
      </w:r>
    </w:p>
    <w:p>
      <w:r>
        <w:t>陈禹安，苏凝著 其他作品：https://www.jiaokey.com/tag/陈禹安，苏凝著.html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关键词搜索：https://www.jiaokey.com/tag/忠义保证前途  向关羽学习跟什么样的领导干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