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宝宝饮食百科  双色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宝宝饮食百科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本书出售、求购地址：https://www.jiaokey.com/book/detail/13090884.html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关键词搜索：https://www.jiaokey.com/tag/宝宝饮食百科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