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邓一光文集  亲爱的敌人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0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邓一光文集  亲爱的敌人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本书出售、求购地址：https://www.jiaokey.com/book/detail/13090883.html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成都:四川文艺出版社,2012.08 出版图书：https://www.jiaokey.com/tag/成都:四川文艺出版社,2012.08.html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