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书名：中国一号问题</w:t>
      </w:r>
    </w:p>
    <w:p>
      <w:r>
        <w:t>作者：宋振远著</w:t>
      </w:r>
    </w:p>
    <w:p>
      <w:r>
        <w:t>出版社：北京：新华出版社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中国一号问题 评论地址：https://www.jiaokey.com/book/detail/13090872.html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