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20年后，你拿什么养家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20年后，你拿什么养家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本书出售、求购地址：https://www.jiaokey.com/book/detail/13090865.html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关键词搜索：https://www.jiaokey.com/tag/20年后，你拿什么养家.html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