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案说反不正当竞争法  第2版</w:t>
      </w:r>
    </w:p>
    <w:p>
      <w:r>
        <w:rPr>
          <w:rFonts w:ascii="宋体" w:hAnsi="宋体" w:eastAsia="宋体"/>
          <w:sz w:val="24"/>
        </w:rPr>
        <w:t>国家知识产权局人事司组织编写；邵建东，方小敏主编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案说反不正当竞争法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国家知识产权局人事司组织编写；邵建东，方小敏主编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本书出售、求购地址：https://www.jiaokey.com/book/detail/13090851.html</w:t>
      </w:r>
    </w:p>
    <w:p>
      <w:r>
        <w:t>更多相关图书推荐：https://www.jiaokey.com</w:t>
      </w:r>
    </w:p>
    <w:p>
      <w:r>
        <w:t>国家知识产权局人事司组织编写；邵建东，方小敏主编 其他作品：https://www.jiaokey.com/tag/国家知识产权局人事司组织编写；邵建东，方小敏主编.html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关键词搜索：https://www.jiaokey.com/tag/案说反不正当竞争法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