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书名：微波炉美食料理</w:t>
      </w:r>
    </w:p>
    <w:p>
      <w:r>
        <w:t>作者：本社编</w:t>
      </w:r>
    </w:p>
    <w:p>
      <w:r>
        <w:t>出版社：北京:中国纺织出版社,2012.07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微波炉美食料理 评论地址：https://www.jiaokey.com/book/detail/13090844.html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