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中国“时尚女魔头”的优雅心经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中国“时尚女魔头”的优雅心经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本书出售、求购地址：https://www.jiaokey.com/book/detail/13090837.html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关键词搜索：https://www.jiaokey.com/tag/优雅  中国“时尚女魔头”的优雅心经.html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