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书名：近代以来日本的中国观  第4卷  1895-1945</w:t>
      </w:r>
    </w:p>
    <w:p>
      <w:r>
        <w:t>作者：杨栋梁主编；王美平，宋志勇著</w:t>
      </w:r>
    </w:p>
    <w:p>
      <w:r>
        <w:t>出版社：南京：江苏人民出版社</w:t>
      </w:r>
    </w:p>
    <w:p>
      <w:r>
        <w:t>出版日期：2012.06</w:t>
      </w:r>
    </w:p>
    <w:p>
      <w:r>
        <w:t>总页数：349</w:t>
      </w:r>
    </w:p>
    <w:p>
      <w:r>
        <w:t>更多请访问教客网: www.jiaokey.com</w:t>
      </w:r>
    </w:p>
    <w:p>
      <w:r>
        <w:t>近代以来日本的中国观  第4卷  1895-1945 评论地址：https://www.jiaokey.com/book/detail/13090829.html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