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书名：不当“三旨相公”  公安厅长手记</w:t>
      </w:r>
    </w:p>
    <w:p>
      <w:r>
        <w:t>作者：董晓伟著</w:t>
      </w:r>
    </w:p>
    <w:p>
      <w:r>
        <w:t>出版社：杭州：浙江人民出版社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不当“三旨相公”  公安厅长手记 评论地址：https://www.jiaokey.com/book/detail/13090814.html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