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17岁的脚步  一位留美学生的中美之行  汉英对照</w:t>
      </w:r>
    </w:p>
    <w:p>
      <w:r>
        <w:rPr>
          <w:rFonts w:ascii="宋体" w:hAnsi="宋体" w:eastAsia="宋体"/>
          <w:sz w:val="24"/>
        </w:rPr>
        <w:t>刘若舒著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17岁的脚步  一位留美学生的中美之行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本书出售、求购地址：https://www.jiaokey.com/book/detail/13090805.html</w:t>
      </w:r>
    </w:p>
    <w:p>
      <w:r>
        <w:t>更多相关图书推荐：https://www.jiaokey.com</w:t>
      </w:r>
    </w:p>
    <w:p>
      <w:r>
        <w:t>刘若舒著 其他作品：https://www.jiaokey.com/tag/刘若舒著.html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关键词搜索：https://www.jiaokey.com/tag/17岁的脚步  一位留美学生的中美之行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