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气候文明史  改变世界的8万年气候变迁</w:t>
      </w:r>
    </w:p>
    <w:p>
      <w:r>
        <w:rPr>
          <w:rFonts w:ascii="宋体" w:hAnsi="宋体" w:eastAsia="宋体"/>
          <w:sz w:val="24"/>
        </w:rPr>
        <w:t>（日）田家康著；范春飚译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气候文明史  改变世界的8万年气候变迁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（日）田家康著；范春飚译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本书出售、求购地址：https://www.jiaokey.com/book/detail/13090790.html</w:t>
      </w:r>
    </w:p>
    <w:p>
      <w:r>
        <w:t>更多相关图书推荐：https://www.jiaokey.com</w:t>
      </w:r>
    </w:p>
    <w:p>
      <w:r>
        <w:t>（日）田家康著；范春飚译 其他作品：https://www.jiaokey.com/tag/（日）田家康著；范春飚译.html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关键词搜索：https://www.jiaokey.com/tag/气候文明史  改变世界的8万年气候变迁.html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