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书名：可适性  回应变化的建筑</w:t>
      </w:r>
    </w:p>
    <w:p>
      <w:r>
        <w:t>作者：（英）克罗恩伯格著；朱蓉译</w:t>
      </w:r>
    </w:p>
    <w:p>
      <w:r>
        <w:t>出版社：武汉:华中科技大学出版社,2012.08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可适性  回应变化的建筑 评论地址：https://www.jiaokey.com/book/detail/13090784.html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