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2013考研计算机学科专业基础综合历年真题名师详解及100知识点聚焦</w:t>
      </w:r>
    </w:p>
    <w:p>
      <w:r>
        <w:rPr>
          <w:rFonts w:ascii="宋体" w:hAnsi="宋体" w:eastAsia="宋体"/>
          <w:sz w:val="24"/>
        </w:rPr>
        <w:t>崔巍主编；蒋本珊，孙卫真，白龙飞副主编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2013考研计算机学科专业基础综合历年真题名师详解及100知识点聚焦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崔巍主编；蒋本珊，孙卫真，白龙飞副主编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本书出售、求购地址：https://www.jiaokey.com/book/detail/13090761.html</w:t>
      </w:r>
    </w:p>
    <w:p>
      <w:r>
        <w:t>更多相关图书推荐：https://www.jiaokey.com</w:t>
      </w:r>
    </w:p>
    <w:p>
      <w:r>
        <w:t>崔巍主编；蒋本珊，孙卫真，白龙飞副主编 其他作品：https://www.jiaokey.com/tag/崔巍主编；蒋本珊，孙卫真，白龙飞副主编.html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关键词搜索：https://www.jiaokey.com/tag/2013考研计算机学科专业基础综合历年真题名师详解及100知识点聚焦.html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