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每天学点好玩心理学大全集  上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每天学点好玩心理学大全集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本书出售、求购地址：https://www.jiaokey.com/book/detail/13090757.html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关键词搜索：https://www.jiaokey.com/tag/每天学点好玩心理学大全集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