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义礼正义  10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义礼正义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本书出售、求购地址：https://www.jiaokey.com/book/detail/13090745.html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义礼正义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