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庄子集解（二）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庄子集解（二）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本书出售、求购地址：https://www.jiaokey.com/book/detail/13090626.html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关键词搜索：https://www.jiaokey.com/tag/庄子集解（二）.html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