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药王寿养集</w:t>
      </w:r>
    </w:p>
    <w:p>
      <w:r>
        <w:rPr>
          <w:rFonts w:ascii="宋体" w:hAnsi="宋体" w:eastAsia="宋体"/>
          <w:sz w:val="24"/>
        </w:rPr>
        <w:t>大唐真人药王孙思邈原著；高文铸，王成亚选辑·注释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药王寿养集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大唐真人药王孙思邈原著；高文铸，王成亚选辑·注释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本书出售、求购地址：https://www.jiaokey.com/book/detail/13090298.html</w:t>
      </w:r>
    </w:p>
    <w:p>
      <w:r>
        <w:t>更多相关图书推荐：https://www.jiaokey.com</w:t>
      </w:r>
    </w:p>
    <w:p>
      <w:r>
        <w:t>大唐真人药王孙思邈原著；高文铸，王成亚选辑·注释 其他作品：https://www.jiaokey.com/tag/大唐真人药王孙思邈原著；高文铸，王成亚选辑·注释.html</w:t>
      </w:r>
    </w:p>
    <w:p>
      <w:r>
        <w:t>中医古籍出版社 出版图书：https://www.jiaokey.com/tag/中医古籍出版社.html</w:t>
      </w:r>
    </w:p>
    <w:p>
      <w:r>
        <w:t>关键词搜索：https://www.jiaokey.com/tag/药王寿养集.html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