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16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黄氏医书八种  16 评论地址：https://www.jiaokey.com/book/detail/13090296.html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