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书名：黄氏医书八种  1</w:t>
      </w:r>
    </w:p>
    <w:p>
      <w:r>
        <w:t>作者：（清）黄元御撰</w:t>
      </w:r>
    </w:p>
    <w:p>
      <w:r>
        <w:t>出版社：北京:中医古籍出版社,2006.10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黄氏医书八种  1 评论地址：https://www.jiaokey.com/book/detail/13090281.html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