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从母语出发  当代水墨同盟东莞展  第2回</w:t>
      </w:r>
    </w:p>
    <w:p>
      <w:r>
        <w:rPr>
          <w:rFonts w:ascii="宋体" w:hAnsi="宋体" w:eastAsia="宋体"/>
          <w:sz w:val="24"/>
        </w:rPr>
        <w:t>周汉标，黄泽森主编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从母语出发  当代水墨同盟东莞展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周汉标，黄泽森主编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本书出售、求购地址：https://www.jiaokey.com/book/detail/13090159.html</w:t>
      </w:r>
    </w:p>
    <w:p>
      <w:r>
        <w:t>更多相关图书推荐：https://www.jiaokey.com</w:t>
      </w:r>
    </w:p>
    <w:p>
      <w:r>
        <w:t>周汉标，黄泽森主编 其他作品：https://www.jiaokey.com/tag/周汉标，黄泽森主编.html</w:t>
      </w:r>
    </w:p>
    <w:p>
      <w:r>
        <w:t>关键词搜索：https://www.jiaokey.com/tag/从母语出发  当代水墨同盟东莞展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