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郭同江  纪念展画集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郭同江  纪念展画集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本书出售、求购地址：https://www.jiaokey.com/book/detail/13090157.html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关键词搜索：https://www.jiaokey.com/tag/郭同江  纪念展画集.html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