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庆祝新中国成立六十周年  塘厦摄影精品集</w:t>
      </w:r>
    </w:p>
    <w:p>
      <w:r>
        <w:rPr>
          <w:rFonts w:ascii="宋体" w:hAnsi="宋体" w:eastAsia="宋体"/>
          <w:sz w:val="24"/>
        </w:rPr>
        <w:t>黄耀群主编；赵建华，刘伟捷，黄志文副主编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庆祝新中国成立六十周年  塘厦摄影精品集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黄耀群主编；赵建华，刘伟捷，黄志文副主编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本书出售、求购地址：https://www.jiaokey.com/book/detail/13090134.html</w:t>
      </w:r>
    </w:p>
    <w:p>
      <w:r>
        <w:t>更多相关图书推荐：https://www.jiaokey.com</w:t>
      </w:r>
    </w:p>
    <w:p>
      <w:r>
        <w:t>黄耀群主编；赵建华，刘伟捷，黄志文副主编 其他作品：https://www.jiaokey.com/tag/黄耀群主编；赵建华，刘伟捷，黄志文副主编.html</w:t>
      </w:r>
    </w:p>
    <w:p>
      <w:r>
        <w:t>关键词搜索：https://www.jiaokey.com/tag/庆祝新中国成立六十周年  塘厦摄影精品集.html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