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书名：悦读时代  2011  第3卷  第6期  总第16期  中国阅读学研究会 会刊</w:t>
      </w:r>
    </w:p>
    <w:p>
      <w:r>
        <w:t>作者：徐雁，李东来主编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悦读时代  2011  第3卷  第6期  总第16期  中国阅读学研究会 会刊 评论地址：https://www.jiaokey.com/book/detail/13090106.html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