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回顾与前瞻  何炽佳 美术作品集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回顾与前瞻  何炽佳 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本书出售、求购地址：https://www.jiaokey.com/book/detail/13090102.html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关键词搜索：https://www.jiaokey.com/tag/回顾与前瞻  何炽佳 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