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宏大雄浑的艺术创造  涂志伟旅美油画展作品集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宏大雄浑的艺术创造  涂志伟旅美油画展作品集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本书出售、求购地址：https://www.jiaokey.com/book/detail/13090070.html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香港艺苑出版社 出版图书：https://www.jiaokey.com/tag/香港艺苑出版社.html</w:t>
      </w:r>
    </w:p>
    <w:p>
      <w:r>
        <w:t>关键词搜索：https://www.jiaokey.com/tag/宏大雄浑的艺术创造  涂志伟旅美油画展作品集.html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