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心外传奇  像小说一样好看的医学史</w:t>
      </w:r>
    </w:p>
    <w:p>
      <w:r>
        <w:rPr>
          <w:rFonts w:ascii="宋体" w:hAnsi="宋体" w:eastAsia="宋体"/>
          <w:sz w:val="24"/>
        </w:rPr>
        <w:t>李清晨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心外传奇  像小说一样好看的医学史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本书出售、求购地址：https://www.jiaokey.com/book/detail/13089700.html</w:t>
      </w:r>
    </w:p>
    <w:p>
      <w:r>
        <w:t>更多相关图书推荐：https://www.jiaokey.com</w:t>
      </w:r>
    </w:p>
    <w:p>
      <w:r>
        <w:t>李清晨 其他作品：https://www.jiaokey.com/tag/李清晨.html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关键词搜索：https://www.jiaokey.com/tag/心外传奇  像小说一样好看的医学史.html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